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0002/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617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Бородина Сергея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Бородин С.Ю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2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3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Бородин С.Ю.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Бородина С.Ю.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Бородина С.Ю.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3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25.07.2024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Бородина С.Ю.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Бородина Сергея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Бородину С.Ю.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128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0002/1505/2025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4rplc-30">
    <w:name w:val="cat-UserDefined grp-34 rplc-30"/>
    <w:basedOn w:val="DefaultParagraphFont"/>
  </w:style>
  <w:style w:type="character" w:customStyle="1" w:styleId="cat-UserDefinedgrp-33rplc-32">
    <w:name w:val="cat-UserDefined grp-3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